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Jackson: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runs the Ferry to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camp did Percy go to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Percy like Camp half blood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Hades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Percy get to meet his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half blood was Groover?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were Percy's close friends?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fell into the fountain outside the museum?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monster that Percy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sent to protect Percy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Percy's step dad's name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does Mrs.Dodds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Percy Jackson's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schools did Percy get kicked out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Percy Jackson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old ladies that sat outside the fruit stand knitting?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Did Percy's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school did Percy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Lightning Thief</dc:title>
  <dcterms:created xsi:type="dcterms:W3CDTF">2022-08-17T21:03:35Z</dcterms:created>
  <dcterms:modified xsi:type="dcterms:W3CDTF">2022-08-17T21:03:35Z</dcterms:modified>
</cp:coreProperties>
</file>