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Jackson: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dionysus     </w:t>
      </w:r>
      <w:r>
        <w:t xml:space="preserve">   water    </w:t>
      </w:r>
      <w:r>
        <w:t xml:space="preserve">   clarisse    </w:t>
      </w:r>
      <w:r>
        <w:t xml:space="preserve">   greek gods    </w:t>
      </w:r>
      <w:r>
        <w:t xml:space="preserve">   camp half blood    </w:t>
      </w:r>
      <w:r>
        <w:t xml:space="preserve">   chimera    </w:t>
      </w:r>
      <w:r>
        <w:t xml:space="preserve">   master bolt    </w:t>
      </w:r>
      <w:r>
        <w:t xml:space="preserve">   shield    </w:t>
      </w:r>
      <w:r>
        <w:t xml:space="preserve">   poseidon    </w:t>
      </w:r>
      <w:r>
        <w:t xml:space="preserve">   chiron    </w:t>
      </w:r>
      <w:r>
        <w:t xml:space="preserve">   zeus    </w:t>
      </w:r>
      <w:r>
        <w:t xml:space="preserve">   ares    </w:t>
      </w:r>
      <w:r>
        <w:t xml:space="preserve">   hades    </w:t>
      </w:r>
      <w:r>
        <w:t xml:space="preserve">   kronos    </w:t>
      </w:r>
      <w:r>
        <w:t xml:space="preserve">   luke    </w:t>
      </w:r>
      <w:r>
        <w:t xml:space="preserve">   grover    </w:t>
      </w:r>
      <w:r>
        <w:t xml:space="preserve">   annabeth    </w:t>
      </w:r>
      <w:r>
        <w:t xml:space="preserve">   olympus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Lightning Thief</dc:title>
  <dcterms:created xsi:type="dcterms:W3CDTF">2021-10-11T14:12:27Z</dcterms:created>
  <dcterms:modified xsi:type="dcterms:W3CDTF">2021-10-11T14:12:27Z</dcterms:modified>
</cp:coreProperties>
</file>