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Jackson: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CHARYBDIS    </w:t>
      </w:r>
      <w:r>
        <w:t xml:space="preserve">   CIRCUMSTANCES    </w:t>
      </w:r>
      <w:r>
        <w:t xml:space="preserve">   CYCLOPS    </w:t>
      </w:r>
      <w:r>
        <w:t xml:space="preserve">   DISINTEGRATE    </w:t>
      </w:r>
      <w:r>
        <w:t xml:space="preserve">   LAISTRYGONIANS    </w:t>
      </w:r>
      <w:r>
        <w:t xml:space="preserve">   PUMMELED    </w:t>
      </w:r>
      <w:r>
        <w:t xml:space="preserve">   RIPTIDE    </w:t>
      </w:r>
      <w:r>
        <w:t xml:space="preserve">   SCYLLA    </w:t>
      </w:r>
      <w:r>
        <w:t xml:space="preserve">   SIRENS    </w:t>
      </w:r>
      <w:r>
        <w:t xml:space="preserve">   SWERVED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Sea of Monsters</dc:title>
  <dcterms:created xsi:type="dcterms:W3CDTF">2021-10-11T14:12:39Z</dcterms:created>
  <dcterms:modified xsi:type="dcterms:W3CDTF">2021-10-11T14:12:39Z</dcterms:modified>
</cp:coreProperties>
</file>