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Jackson: The Titan's Curse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steals from the junkyard of the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is killed in battle.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going to war with the Olympians?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deadline to rescue Artemis and Annabeth/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camp that Percy attends.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Blackjack is what kind of creature?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Percy's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Percy nickname the ophiotaurus?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satyr?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daughter of Zeus.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Jackson: The Titan's Curse</dc:title>
  <dcterms:created xsi:type="dcterms:W3CDTF">2021-10-11T14:12:46Z</dcterms:created>
  <dcterms:modified xsi:type="dcterms:W3CDTF">2021-10-11T14:12:46Z</dcterms:modified>
</cp:coreProperties>
</file>