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Jackson: The Titan's Curse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Kronos    </w:t>
      </w:r>
      <w:r>
        <w:t xml:space="preserve">   Zeus    </w:t>
      </w:r>
      <w:r>
        <w:t xml:space="preserve">   Riptide    </w:t>
      </w:r>
      <w:r>
        <w:t xml:space="preserve">   Monster    </w:t>
      </w:r>
      <w:r>
        <w:t xml:space="preserve">   Half-Blood    </w:t>
      </w:r>
      <w:r>
        <w:t xml:space="preserve">   Annabeth    </w:t>
      </w:r>
      <w:r>
        <w:t xml:space="preserve">   Dr.Thorn    </w:t>
      </w:r>
      <w:r>
        <w:t xml:space="preserve">   Titan    </w:t>
      </w:r>
      <w:r>
        <w:t xml:space="preserve">   Grover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Jackson: The Titan's Curse</dc:title>
  <dcterms:created xsi:type="dcterms:W3CDTF">2021-10-11T14:13:05Z</dcterms:created>
  <dcterms:modified xsi:type="dcterms:W3CDTF">2021-10-11T14:13:05Z</dcterms:modified>
</cp:coreProperties>
</file>