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Titans Curse Just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Hephaestus    </w:t>
      </w:r>
      <w:r>
        <w:t xml:space="preserve">   general    </w:t>
      </w:r>
      <w:r>
        <w:t xml:space="preserve">   cyclops    </w:t>
      </w:r>
      <w:r>
        <w:t xml:space="preserve">   riptide    </w:t>
      </w:r>
      <w:r>
        <w:t xml:space="preserve">   grover    </w:t>
      </w:r>
      <w:r>
        <w:t xml:space="preserve">   hunters    </w:t>
      </w:r>
      <w:r>
        <w:t xml:space="preserve">   percy    </w:t>
      </w:r>
      <w:r>
        <w:t xml:space="preserve">   half-blood    </w:t>
      </w:r>
      <w:r>
        <w:t xml:space="preserve">   god    </w:t>
      </w:r>
      <w:r>
        <w:t xml:space="preserve">   curse    </w:t>
      </w:r>
      <w:r>
        <w:t xml:space="preserve">   titan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Titans Curse Just Read</dc:title>
  <dcterms:created xsi:type="dcterms:W3CDTF">2021-10-11T14:13:53Z</dcterms:created>
  <dcterms:modified xsi:type="dcterms:W3CDTF">2021-10-11T14:13:53Z</dcterms:modified>
</cp:coreProperties>
</file>