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confidence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 that is used and can be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sad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stand up to and deal with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Uncontrolled or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or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tricking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Eligible to perform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Vocabulary Review</dc:title>
  <dcterms:created xsi:type="dcterms:W3CDTF">2021-10-11T14:12:19Z</dcterms:created>
  <dcterms:modified xsi:type="dcterms:W3CDTF">2021-10-11T14:12:19Z</dcterms:modified>
</cp:coreProperties>
</file>