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 Word Scramble</w:t>
      </w:r>
    </w:p>
    <w:p>
      <w:pPr>
        <w:pStyle w:val="Questions"/>
      </w:pPr>
      <w:r>
        <w:t xml:space="preserve">1. ESRA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DAUSEM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ESZU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ARYTS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ETAHBNNA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BSDOB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YLLMSE BEGA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EAHSD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NAEGDR EUMPMIOR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VRGOER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OCNRHI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SPOUYLM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EOPDOSNI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UOTLS IANSCO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HNEATA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EPYRC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Word Scramble</dc:title>
  <dcterms:created xsi:type="dcterms:W3CDTF">2021-10-11T14:14:00Z</dcterms:created>
  <dcterms:modified xsi:type="dcterms:W3CDTF">2021-10-11T14:14:00Z</dcterms:modified>
</cp:coreProperties>
</file>