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olympus    </w:t>
      </w:r>
      <w:r>
        <w:t xml:space="preserve">   luke    </w:t>
      </w:r>
      <w:r>
        <w:t xml:space="preserve">   halfbloods    </w:t>
      </w:r>
      <w:r>
        <w:t xml:space="preserve">   camp    </w:t>
      </w:r>
      <w:r>
        <w:t xml:space="preserve">   annabeth    </w:t>
      </w:r>
      <w:r>
        <w:t xml:space="preserve">   zeus    </w:t>
      </w:r>
      <w:r>
        <w:t xml:space="preserve">   godesses    </w:t>
      </w:r>
      <w:r>
        <w:t xml:space="preserve">   gods    </w:t>
      </w:r>
      <w:r>
        <w:t xml:space="preserve">   chiron    </w:t>
      </w:r>
      <w:r>
        <w:t xml:space="preserve">   grover    </w:t>
      </w:r>
      <w:r>
        <w:t xml:space="preserve">   percy    </w:t>
      </w:r>
      <w:r>
        <w:t xml:space="preserve">   appolo    </w:t>
      </w:r>
      <w:r>
        <w:t xml:space="preserve">   Hades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Word Search</dc:title>
  <dcterms:created xsi:type="dcterms:W3CDTF">2021-10-11T14:14:01Z</dcterms:created>
  <dcterms:modified xsi:type="dcterms:W3CDTF">2021-10-11T14:14:01Z</dcterms:modified>
</cp:coreProperties>
</file>