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Percy Jackson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Achilles    </w:t>
      </w:r>
      <w:r>
        <w:t xml:space="preserve">   Atlas    </w:t>
      </w:r>
      <w:r>
        <w:t xml:space="preserve">   centaur    </w:t>
      </w:r>
      <w:r>
        <w:t xml:space="preserve">   cyclopes    </w:t>
      </w:r>
      <w:r>
        <w:t xml:space="preserve">   demigod    </w:t>
      </w:r>
      <w:r>
        <w:t xml:space="preserve">   dragon    </w:t>
      </w:r>
      <w:r>
        <w:t xml:space="preserve">   fates    </w:t>
      </w:r>
      <w:r>
        <w:t xml:space="preserve">   god    </w:t>
      </w:r>
      <w:r>
        <w:t xml:space="preserve">   goddess    </w:t>
      </w:r>
      <w:r>
        <w:t xml:space="preserve">   Hades    </w:t>
      </w:r>
      <w:r>
        <w:t xml:space="preserve">   hellhound    </w:t>
      </w:r>
      <w:r>
        <w:t xml:space="preserve">   hero    </w:t>
      </w:r>
      <w:r>
        <w:t xml:space="preserve">   hippocampus    </w:t>
      </w:r>
      <w:r>
        <w:t xml:space="preserve">   Kronos    </w:t>
      </w:r>
      <w:r>
        <w:t xml:space="preserve">   Medusa    </w:t>
      </w:r>
      <w:r>
        <w:t xml:space="preserve">   mermaid    </w:t>
      </w:r>
      <w:r>
        <w:t xml:space="preserve">   nymph    </w:t>
      </w:r>
      <w:r>
        <w:t xml:space="preserve">   pegasus    </w:t>
      </w:r>
      <w:r>
        <w:t xml:space="preserve">   Percy    </w:t>
      </w:r>
      <w:r>
        <w:t xml:space="preserve">   Poseidon    </w:t>
      </w:r>
      <w:r>
        <w:t xml:space="preserve">   satyr    </w:t>
      </w:r>
      <w:r>
        <w:t xml:space="preserve">   titan    </w:t>
      </w:r>
      <w:r>
        <w:t xml:space="preserve">   Zeus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Percy Jackson Word Search</dc:title>
  <dcterms:created xsi:type="dcterms:W3CDTF">2021-10-11T14:12:14Z</dcterms:created>
  <dcterms:modified xsi:type="dcterms:W3CDTF">2021-10-11T14:12:14Z</dcterms:modified>
</cp:coreProperties>
</file>