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Lightning Thief Ch.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day and night equal 12 hours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cheerful,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can’t hold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smile where you are full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it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listening secretly to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in awhile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seeing something that is not really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gentle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softly making it difficult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looking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 a little</w:t>
            </w:r>
          </w:p>
        </w:tc>
      </w:tr>
    </w:tbl>
    <w:p>
      <w:pPr>
        <w:pStyle w:val="WordBankMedium"/>
      </w:pPr>
      <w:r>
        <w:t xml:space="preserve">   occasional    </w:t>
      </w:r>
      <w:r>
        <w:t xml:space="preserve">   hallucination    </w:t>
      </w:r>
      <w:r>
        <w:t xml:space="preserve">   perky    </w:t>
      </w:r>
      <w:r>
        <w:t xml:space="preserve">   irritable    </w:t>
      </w:r>
      <w:r>
        <w:t xml:space="preserve">   obnoxious    </w:t>
      </w:r>
      <w:r>
        <w:t xml:space="preserve">   ajar    </w:t>
      </w:r>
      <w:r>
        <w:t xml:space="preserve">   solstice    </w:t>
      </w:r>
      <w:r>
        <w:t xml:space="preserve">   resolved    </w:t>
      </w:r>
      <w:r>
        <w:t xml:space="preserve">   ignorance    </w:t>
      </w:r>
      <w:r>
        <w:t xml:space="preserve">   trickled    </w:t>
      </w:r>
      <w:r>
        <w:t xml:space="preserve">   eavesdropping    </w:t>
      </w:r>
      <w:r>
        <w:t xml:space="preserve">   smirked    </w:t>
      </w:r>
      <w:r>
        <w:t xml:space="preserve">   destined    </w:t>
      </w:r>
      <w:r>
        <w:t xml:space="preserve">   dreaded    </w:t>
      </w:r>
      <w:r>
        <w:t xml:space="preserve">   fidgety    </w:t>
      </w:r>
      <w:r>
        <w:t xml:space="preserve">   assumed    </w:t>
      </w:r>
      <w:r>
        <w:t xml:space="preserve">   glumly    </w:t>
      </w:r>
      <w:r>
        <w:t xml:space="preserve">   twitching    </w:t>
      </w:r>
      <w:r>
        <w:t xml:space="preserve">   mumbled    </w:t>
      </w:r>
      <w:r>
        <w:t xml:space="preserve">   mournfully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 Ch. 2</dc:title>
  <dcterms:created xsi:type="dcterms:W3CDTF">2021-10-11T14:13:15Z</dcterms:created>
  <dcterms:modified xsi:type="dcterms:W3CDTF">2021-10-11T14:13:15Z</dcterms:modified>
</cp:coreProperties>
</file>