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and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Percy the son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creature is Grover?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Percy's father is the god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Percy has three ____________ to use in case he gets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Zeus is the god of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character Percy meets at the entrance to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Percy's sword disguised as? (What does it really look like?)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 attack Percy while he is visiting the St. Louis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Percy's friend?  Her mother is the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city is the underworld located?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Hades, Posedion, and Zeus are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 gets from Denver to Las Vegas by riding in the back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stolen from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character?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character is sent to protect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camp Percy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Percy's camp enemy and bully? Percy beat him at the capture the flag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oracle tells what is going to happen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gave Percy his flying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Yes or No:  Is Percy's mom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city did Percy, Grover, and Annabeth stay the longest?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Percy travels from New York to Saint Louis by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</dc:title>
  <dcterms:created xsi:type="dcterms:W3CDTF">2021-10-11T14:12:25Z</dcterms:created>
  <dcterms:modified xsi:type="dcterms:W3CDTF">2021-10-11T14:12:25Z</dcterms:modified>
</cp:coreProperties>
</file>