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Lightning Thief </w:t>
      </w:r>
    </w:p>
    <w:p>
      <w:pPr>
        <w:pStyle w:val="Questions"/>
      </w:pPr>
      <w:r>
        <w:t xml:space="preserve">1. PCYER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GIITNNGHL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ROWSD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ETDRIIP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VRGERO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CBNAI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EDBAS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OHNR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CIHORN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 </dc:title>
  <dcterms:created xsi:type="dcterms:W3CDTF">2021-10-11T14:12:27Z</dcterms:created>
  <dcterms:modified xsi:type="dcterms:W3CDTF">2021-10-11T14:12:27Z</dcterms:modified>
</cp:coreProperties>
</file>