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and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Demi god    </w:t>
      </w:r>
      <w:r>
        <w:t xml:space="preserve">   Riptide    </w:t>
      </w:r>
      <w:r>
        <w:t xml:space="preserve">   flying shoes    </w:t>
      </w:r>
      <w:r>
        <w:t xml:space="preserve">   Luke    </w:t>
      </w:r>
      <w:r>
        <w:t xml:space="preserve">   Poseidon    </w:t>
      </w:r>
      <w:r>
        <w:t xml:space="preserve">   Trident    </w:t>
      </w:r>
      <w:r>
        <w:t xml:space="preserve">   centaur    </w:t>
      </w:r>
      <w:r>
        <w:t xml:space="preserve">   sword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Thief</dc:title>
  <dcterms:created xsi:type="dcterms:W3CDTF">2021-10-11T14:12:29Z</dcterms:created>
  <dcterms:modified xsi:type="dcterms:W3CDTF">2021-10-11T14:12:29Z</dcterms:modified>
</cp:coreProperties>
</file>