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and The Sea Of Monsters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witch at the resort in the Sea of Monsters?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wins the chariot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replaced Chiron?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Percy's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Horses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captured by Polyphemus?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talked to Percy and gave him supplies to go on the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song almost killed Annabeth?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Ship is Clarisse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Ship that Luke is 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Tyson's Hippocampi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Sea of Monsters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actually assigned the fleece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saves Percy from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Grover looking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Sea Of Monsters Crossword</dc:title>
  <dcterms:created xsi:type="dcterms:W3CDTF">2021-10-11T14:13:42Z</dcterms:created>
  <dcterms:modified xsi:type="dcterms:W3CDTF">2021-10-11T14:13:42Z</dcterms:modified>
</cp:coreProperties>
</file>