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 and The Titans Curse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satyr    </w:t>
      </w:r>
      <w:r>
        <w:t xml:space="preserve">   Pan    </w:t>
      </w:r>
      <w:r>
        <w:t xml:space="preserve">   Giant boar    </w:t>
      </w:r>
      <w:r>
        <w:t xml:space="preserve">   Gift of the Wild    </w:t>
      </w:r>
      <w:r>
        <w:t xml:space="preserve">   Subway    </w:t>
      </w:r>
      <w:r>
        <w:t xml:space="preserve">   Mercedes    </w:t>
      </w:r>
      <w:r>
        <w:t xml:space="preserve">   Lamborghini    </w:t>
      </w:r>
      <w:r>
        <w:t xml:space="preserve">   Angel statues    </w:t>
      </w:r>
      <w:r>
        <w:t xml:space="preserve">   Gods    </w:t>
      </w:r>
      <w:r>
        <w:t xml:space="preserve">   Apollo    </w:t>
      </w:r>
      <w:r>
        <w:t xml:space="preserve">   Lion    </w:t>
      </w:r>
      <w:r>
        <w:t xml:space="preserve">   Illusion    </w:t>
      </w:r>
      <w:r>
        <w:t xml:space="preserve">   Miss    </w:t>
      </w:r>
      <w:r>
        <w:t xml:space="preserve">   Arrows    </w:t>
      </w:r>
      <w:r>
        <w:t xml:space="preserve">   Fur coat    </w:t>
      </w:r>
      <w:r>
        <w:t xml:space="preserve">   Army    </w:t>
      </w:r>
      <w:r>
        <w:t xml:space="preserve">   Monsters    </w:t>
      </w:r>
      <w:r>
        <w:t xml:space="preserve">   Annabeth    </w:t>
      </w:r>
      <w:r>
        <w:t xml:space="preserve">   Poison    </w:t>
      </w:r>
      <w:r>
        <w:t xml:space="preserve">   Spear    </w:t>
      </w:r>
      <w:r>
        <w:t xml:space="preserve">   Swords    </w:t>
      </w:r>
      <w:r>
        <w:t xml:space="preserve">   Shield    </w:t>
      </w:r>
      <w:r>
        <w:t xml:space="preserve">   Dr. Thorn    </w:t>
      </w:r>
      <w:r>
        <w:t xml:space="preserve">   Chiron    </w:t>
      </w:r>
      <w:r>
        <w:t xml:space="preserve">   Titans    </w:t>
      </w:r>
      <w:r>
        <w:t xml:space="preserve">   Grover    </w:t>
      </w:r>
      <w:r>
        <w:t xml:space="preserve">   Bianca    </w:t>
      </w:r>
      <w:r>
        <w:t xml:space="preserve">   Zoė    </w:t>
      </w:r>
      <w:r>
        <w:t xml:space="preserve">   The oracle    </w:t>
      </w:r>
      <w:r>
        <w:t xml:space="preserve">   Prophecy    </w:t>
      </w:r>
      <w:r>
        <w:t xml:space="preserve">   Riptide    </w:t>
      </w:r>
      <w:r>
        <w:t xml:space="preserve">   Hercules    </w:t>
      </w:r>
      <w:r>
        <w:t xml:space="preserve">   Centaur    </w:t>
      </w:r>
      <w:r>
        <w:t xml:space="preserve">   Pegasus    </w:t>
      </w:r>
      <w:r>
        <w:t xml:space="preserve">   Blackjack    </w:t>
      </w:r>
      <w:r>
        <w:t xml:space="preserve">   Zombies    </w:t>
      </w:r>
      <w:r>
        <w:t xml:space="preserve">   Demigod    </w:t>
      </w:r>
      <w:r>
        <w:t xml:space="preserve">   Zeus    </w:t>
      </w:r>
      <w:r>
        <w:t xml:space="preserve">   Poseidon    </w:t>
      </w:r>
      <w:r>
        <w:t xml:space="preserve">   Camp Half-Blood    </w:t>
      </w:r>
      <w:r>
        <w:t xml:space="preserve">   Camp    </w:t>
      </w:r>
      <w:r>
        <w:t xml:space="preserve">   The General    </w:t>
      </w:r>
      <w:r>
        <w:t xml:space="preserve">   Luke    </w:t>
      </w:r>
      <w:r>
        <w:t xml:space="preserve">   The Hunters    </w:t>
      </w:r>
      <w:r>
        <w:t xml:space="preserve">   Artemis    </w:t>
      </w:r>
      <w:r>
        <w:t xml:space="preserve">   Thalia    </w:t>
      </w:r>
      <w:r>
        <w:t xml:space="preserve">   Ababeth Chase    </w:t>
      </w:r>
      <w:r>
        <w:t xml:space="preserve">   Percy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Titans Curse</dc:title>
  <dcterms:created xsi:type="dcterms:W3CDTF">2021-10-11T14:13:39Z</dcterms:created>
  <dcterms:modified xsi:type="dcterms:W3CDTF">2021-10-11T14:13:39Z</dcterms:modified>
</cp:coreProperties>
</file>