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Percy Jackson and the Battle of the Labyrinth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Grover Underwood?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Annabeth Chase to Percy Jackson?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Percy Jackson's Half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Chiron?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Hephaestus the god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Ares the god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Nico Di Angelo?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Poseidon's sons?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Thalia?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Percy Jackson's Greek god 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and the Battle of the Labyrinth</dc:title>
  <dcterms:created xsi:type="dcterms:W3CDTF">2021-10-11T14:13:13Z</dcterms:created>
  <dcterms:modified xsi:type="dcterms:W3CDTF">2021-10-11T14:13:13Z</dcterms:modified>
</cp:coreProperties>
</file>