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Lightening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Percy's mom's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friend who betray's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where the casino was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the Labyrinth and son of Athena,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D's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Annabeth's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Gabe looks at her head and turns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Percy's smelly stepdad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Half goat half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Lightening Thief</dc:title>
  <dcterms:created xsi:type="dcterms:W3CDTF">2021-10-11T14:13:49Z</dcterms:created>
  <dcterms:modified xsi:type="dcterms:W3CDTF">2021-10-11T14:13:49Z</dcterms:modified>
</cp:coreProperties>
</file>