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and the Lightning Theif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Half-Blood?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Percy's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Percy's step-dad?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Grover?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Percy accused of stealing that is Zeus's?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messenger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Percy's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Percy decapitate?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can Percy control?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disintegrates Percy's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Annabeth's  mother?</w:t>
            </w:r>
          </w:p>
        </w:tc>
      </w:tr>
    </w:tbl>
    <w:p>
      <w:pPr>
        <w:pStyle w:val="WordBankSmall"/>
      </w:pPr>
      <w:r>
        <w:t xml:space="preserve">   LigtningBolt    </w:t>
      </w:r>
      <w:r>
        <w:t xml:space="preserve">   Dionysus    </w:t>
      </w:r>
      <w:r>
        <w:t xml:space="preserve">   Demi-God    </w:t>
      </w:r>
      <w:r>
        <w:t xml:space="preserve">   Poseidon    </w:t>
      </w:r>
      <w:r>
        <w:t xml:space="preserve">   Satyr    </w:t>
      </w:r>
      <w:r>
        <w:t xml:space="preserve">   minotaur    </w:t>
      </w:r>
      <w:r>
        <w:t xml:space="preserve">   Medusa    </w:t>
      </w:r>
      <w:r>
        <w:t xml:space="preserve">   Gabe    </w:t>
      </w:r>
      <w:r>
        <w:t xml:space="preserve">   water    </w:t>
      </w:r>
      <w:r>
        <w:t xml:space="preserve">   Hermes    </w:t>
      </w:r>
      <w:r>
        <w:t xml:space="preserve">   Athena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Theif crossword</dc:title>
  <dcterms:created xsi:type="dcterms:W3CDTF">2021-10-11T14:12:39Z</dcterms:created>
  <dcterms:modified xsi:type="dcterms:W3CDTF">2021-10-11T14:12:39Z</dcterms:modified>
</cp:coreProperties>
</file>