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 and the Lightning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Albino    </w:t>
      </w:r>
      <w:r>
        <w:t xml:space="preserve">   Annabeth    </w:t>
      </w:r>
      <w:r>
        <w:t xml:space="preserve">   Ares    </w:t>
      </w:r>
      <w:r>
        <w:t xml:space="preserve">   Grover    </w:t>
      </w:r>
      <w:r>
        <w:t xml:space="preserve">   Hades    </w:t>
      </w:r>
      <w:r>
        <w:t xml:space="preserve">   Half-bloods    </w:t>
      </w:r>
      <w:r>
        <w:t xml:space="preserve">   Hephaestus    </w:t>
      </w:r>
      <w:r>
        <w:t xml:space="preserve">   Iris Message    </w:t>
      </w:r>
      <w:r>
        <w:t xml:space="preserve">   Kindly Ones    </w:t>
      </w:r>
      <w:r>
        <w:t xml:space="preserve">   Las Vegas    </w:t>
      </w:r>
      <w:r>
        <w:t xml:space="preserve">   Lotus Hotel    </w:t>
      </w:r>
      <w:r>
        <w:t xml:space="preserve">   Luke    </w:t>
      </w:r>
      <w:r>
        <w:t xml:space="preserve">   Percy    </w:t>
      </w:r>
      <w:r>
        <w:t xml:space="preserve">   Riptide    </w:t>
      </w:r>
      <w:r>
        <w:t xml:space="preserve">   Satyr    </w:t>
      </w:r>
      <w:r>
        <w:t xml:space="preserve">   Summer Solstice    </w:t>
      </w:r>
      <w:r>
        <w:t xml:space="preserve">   Thalia    </w:t>
      </w:r>
      <w:r>
        <w:t xml:space="preserve">   Denver    </w:t>
      </w:r>
      <w:r>
        <w:t xml:space="preserve">   Zebra    </w:t>
      </w:r>
      <w:r>
        <w:t xml:space="preserve">   Zoo Express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and the Lightning Thief</dc:title>
  <dcterms:created xsi:type="dcterms:W3CDTF">2021-10-11T14:12:58Z</dcterms:created>
  <dcterms:modified xsi:type="dcterms:W3CDTF">2021-10-11T14:12:58Z</dcterms:modified>
</cp:coreProperties>
</file>