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 and 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Luke think stole the lightning bolt?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turned into a monster at the St. Louis 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must be said in order to activate the magic, flying sneakers?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Percy's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 characters meet that drove a Harley motorcycle?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creature is Grover?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could Medusa turn you into with with just one look?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Percy's last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 characters headed on their quest?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Annabeth's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Grover's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Percy's sword?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Lightning Thief</dc:title>
  <dcterms:created xsi:type="dcterms:W3CDTF">2021-10-11T14:13:03Z</dcterms:created>
  <dcterms:modified xsi:type="dcterms:W3CDTF">2021-10-11T14:13:03Z</dcterms:modified>
</cp:coreProperties>
</file>