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Percy and Grover share an _______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Hermes and May Castellan are the parents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rue is the last name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could see that Luke didn't mean to turn into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sister died while trying to get the last figurine for her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joins Artemis's hunters and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in battle when she heard her boyfriend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dies with Gaea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staying alive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mortal girl that can see through the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Percy's magical sword's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Percy Jackson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Percy's dad/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kronos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Nico was the son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Olympians</dc:title>
  <dcterms:created xsi:type="dcterms:W3CDTF">2021-10-11T14:13:51Z</dcterms:created>
  <dcterms:modified xsi:type="dcterms:W3CDTF">2021-10-11T14:13:51Z</dcterms:modified>
</cp:coreProperties>
</file>