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and the Olympians: Titan's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had Percy called his new friend- cow serpent?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director of Camp Half-Blood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 Half-Blood is a camp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Percy's half-brother?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Grover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Percy's flying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city is Camp Half-Blood?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hotel has Bianca and Nico Di Angelo stayed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Thalia's Godly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girl who disappeared in the land with no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Olympians: Titan's Curse</dc:title>
  <dcterms:created xsi:type="dcterms:W3CDTF">2021-10-11T14:12:10Z</dcterms:created>
  <dcterms:modified xsi:type="dcterms:W3CDTF">2021-10-11T14:12:10Z</dcterms:modified>
</cp:coreProperties>
</file>