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and the Olympians:            The Lightning Thief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mother of Annabeth, goddess of wisdom, daughter of Zeus.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father of the big three, later killed by his son Zeus.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father of Percy, god of the seas, part of the big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disguised as an old lady at a roadside shop, tries to get Percy and his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Percy's mom, works at a candy store, nearly gets eaten by a monster.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pen given to Percy that turns into a sword, given by Chiron.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satyr, protects Percy, a good friend of Percy.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Percy's favorite teacher, a centaur who has trained great warriors.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governs the underworld, part of the big three, son of Kronos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Percy's step-father, dirty and sloppy, mean, hates Percy.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Percy's math teacher, one of the furies that guards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horned monster, attacks Percy, and his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owns a water bed store, tries to lure people into laying on the beds to torture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wine, director of camp half-blood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sky, leader of the olympians, symbol of a thunderbolt, has an awful temper.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daughter of Athena, journeys with percy, and a friend of Percy.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war, the son of Zeus.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dog that guards the entrance to the underworld, has three 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of Poseidon, the main character, battles multiple monsters.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cabin leader of Percy's cabin at camp half-blood, later betrays Percy.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and the Olympians:            The Lightning Thief crossword</dc:title>
  <dcterms:created xsi:type="dcterms:W3CDTF">2021-10-11T14:12:44Z</dcterms:created>
  <dcterms:modified xsi:type="dcterms:W3CDTF">2021-10-11T14:12:44Z</dcterms:modified>
</cp:coreProperties>
</file>