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 and the Olympians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concentrating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wretchedly unhappy, uneasy, or uncomfortable: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broad piece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bath that uses dry heat to use perspiration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reflect light with a brilliant sparkling luster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classical mythology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watchful; being one's guard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deep, immeasurable space, gulf, or cavity; vast chasm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enclose on all sides</w:t>
            </w:r>
          </w:p>
        </w:tc>
      </w:tr>
    </w:tbl>
    <w:p>
      <w:pPr>
        <w:pStyle w:val="WordBankMedium"/>
      </w:pPr>
      <w:r>
        <w:t xml:space="preserve">   serpent    </w:t>
      </w:r>
      <w:r>
        <w:t xml:space="preserve">   concentration    </w:t>
      </w:r>
      <w:r>
        <w:t xml:space="preserve">   abyss    </w:t>
      </w:r>
      <w:r>
        <w:t xml:space="preserve">   miserably     </w:t>
      </w:r>
      <w:r>
        <w:t xml:space="preserve">   glittered    </w:t>
      </w:r>
      <w:r>
        <w:t xml:space="preserve">   surrounded     </w:t>
      </w:r>
      <w:r>
        <w:t xml:space="preserve">   cyclops    </w:t>
      </w:r>
      <w:r>
        <w:t xml:space="preserve">   sauna     </w:t>
      </w:r>
      <w:r>
        <w:t xml:space="preserve">   shield    </w:t>
      </w:r>
      <w:r>
        <w:t xml:space="preserve">   wary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Olympians</dc:title>
  <dcterms:created xsi:type="dcterms:W3CDTF">2021-10-11T14:12:46Z</dcterms:created>
  <dcterms:modified xsi:type="dcterms:W3CDTF">2021-10-11T14:12:46Z</dcterms:modified>
</cp:coreProperties>
</file>