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and 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PERCY'S SAYTR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PERCY'S 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PERCY'S BLACK PEGASUS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TITAN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the Goddess of marriage and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TITAN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PERCY'S OTHER FRIEND WHO IS THE 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TITAN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STEP-FATHER OF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of Percy (NOT TYSON)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Sea of Monsters</dc:title>
  <dcterms:created xsi:type="dcterms:W3CDTF">2021-10-11T14:13:01Z</dcterms:created>
  <dcterms:modified xsi:type="dcterms:W3CDTF">2021-10-11T14:13:01Z</dcterms:modified>
</cp:coreProperties>
</file>