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ANABETH    </w:t>
      </w:r>
      <w:r>
        <w:t xml:space="preserve">   HADES    </w:t>
      </w:r>
      <w:r>
        <w:t xml:space="preserve">   CAMP HALF BLOOD    </w:t>
      </w:r>
      <w:r>
        <w:t xml:space="preserve">   HERMES    </w:t>
      </w:r>
      <w:r>
        <w:t xml:space="preserve">   ELECTRIC SPEAR    </w:t>
      </w:r>
      <w:r>
        <w:t xml:space="preserve">   KRONOS    </w:t>
      </w:r>
      <w:r>
        <w:t xml:space="preserve">   LIGHTNING BOLT    </w:t>
      </w:r>
      <w:r>
        <w:t xml:space="preserve">   LUKE    </w:t>
      </w:r>
      <w:r>
        <w:t xml:space="preserve">   MEDUSA    </w:t>
      </w:r>
      <w:r>
        <w:t xml:space="preserve">   GROVER    </w:t>
      </w:r>
      <w:r>
        <w:t xml:space="preserve">   MINOTAUR    </w:t>
      </w:r>
      <w:r>
        <w:t xml:space="preserve">   CLARISSE    </w:t>
      </w:r>
      <w:r>
        <w:t xml:space="preserve">   CHIRON    </w:t>
      </w:r>
      <w:r>
        <w:t xml:space="preserve">   MR BRUNNER    </w:t>
      </w:r>
      <w:r>
        <w:t xml:space="preserve">   CABINS    </w:t>
      </w:r>
      <w:r>
        <w:t xml:space="preserve">   OLYMPIANS    </w:t>
      </w:r>
      <w:r>
        <w:t xml:space="preserve">   PEN SWORD    </w:t>
      </w:r>
      <w:r>
        <w:t xml:space="preserve">   PERCY JACKSON    </w:t>
      </w:r>
      <w:r>
        <w:t xml:space="preserve">   POSEIDON    </w:t>
      </w:r>
      <w:r>
        <w:t xml:space="preserve">   ARES    </w:t>
      </w:r>
      <w:r>
        <w:t xml:space="preserve">   THALIA    </w:t>
      </w:r>
      <w:r>
        <w:t xml:space="preserve">   UNDER WORLD    </w:t>
      </w:r>
      <w:r>
        <w:t xml:space="preserve">   YANCY ACADEMY    </w:t>
      </w:r>
      <w:r>
        <w:t xml:space="preserve">   ZEUS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2021-10-11T14:12:53Z</dcterms:created>
  <dcterms:modified xsi:type="dcterms:W3CDTF">2021-10-11T14:12:53Z</dcterms:modified>
</cp:coreProperties>
</file>