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is percy able to read greek?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chiron?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protagonist?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activities director for camp half blood?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Percy's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Played Annabeth in the movies?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played Percy in the movies?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Grover's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Luke's weapon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Luke work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2021-10-11T14:12:31Z</dcterms:created>
  <dcterms:modified xsi:type="dcterms:W3CDTF">2021-10-11T14:12:31Z</dcterms:modified>
</cp:coreProperties>
</file>