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Percy Jackson chapter 6  By Jodie almonte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you tell a lie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Being cruel or violent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you do something dangerous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understAnd someone's feelings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you talk low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Hopeful and confident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Dull with no reaction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Having great power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you chew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Not mortal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Percy Jackson chapter 6  By Jodie almonte </dc:title>
  <dcterms:created xsi:type="dcterms:W3CDTF">2021-10-11T14:12:47Z</dcterms:created>
  <dcterms:modified xsi:type="dcterms:W3CDTF">2021-10-11T14:12:47Z</dcterms:modified>
</cp:coreProperties>
</file>