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Percy Jackson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son of hades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luke died a....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Kronos's spy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percy's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goddess of wisom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'last olympian'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percy and grover share an.............link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nike is the goddess of....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gods all fought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percy's sword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a half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hot tempered daughter of 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percy's pegasus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percy's grlfriend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lord of the wild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titan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percy's birthday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percy's half-brother tyson is a.....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son of Nemesis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</dc:title>
  <dcterms:created xsi:type="dcterms:W3CDTF">2021-10-11T14:12:42Z</dcterms:created>
  <dcterms:modified xsi:type="dcterms:W3CDTF">2021-10-11T14:12:42Z</dcterms:modified>
</cp:coreProperties>
</file>