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word search-for demigods who enjoy searches -ZOE IS AWESOME!!!!!!!!!!!!!!!!!!!!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5-309    </w:t>
      </w:r>
      <w:r>
        <w:t xml:space="preserve">   annabeth    </w:t>
      </w:r>
      <w:r>
        <w:t xml:space="preserve">   Annabeth    </w:t>
      </w:r>
      <w:r>
        <w:t xml:space="preserve">   aphrodite    </w:t>
      </w:r>
      <w:r>
        <w:t xml:space="preserve">   apollo    </w:t>
      </w:r>
      <w:r>
        <w:t xml:space="preserve">   artemis    </w:t>
      </w:r>
      <w:r>
        <w:t xml:space="preserve">   awesome    </w:t>
      </w:r>
      <w:r>
        <w:t xml:space="preserve">   BicanaDiAngelo    </w:t>
      </w:r>
      <w:r>
        <w:t xml:space="preserve">   calypso    </w:t>
      </w:r>
      <w:r>
        <w:t xml:space="preserve">   camphalfblood    </w:t>
      </w:r>
      <w:r>
        <w:t xml:space="preserve">   charlie    </w:t>
      </w:r>
      <w:r>
        <w:t xml:space="preserve">   clarisse    </w:t>
      </w:r>
      <w:r>
        <w:t xml:space="preserve">   connor    </w:t>
      </w:r>
      <w:r>
        <w:t xml:space="preserve">   cyclops    </w:t>
      </w:r>
      <w:r>
        <w:t xml:space="preserve">   ella    </w:t>
      </w:r>
      <w:r>
        <w:t xml:space="preserve">   ethan    </w:t>
      </w:r>
      <w:r>
        <w:t xml:space="preserve">   frank    </w:t>
      </w:r>
      <w:r>
        <w:t xml:space="preserve">   goddesses    </w:t>
      </w:r>
      <w:r>
        <w:t xml:space="preserve">   gods    </w:t>
      </w:r>
      <w:r>
        <w:t xml:space="preserve">   grace    </w:t>
      </w:r>
      <w:r>
        <w:t xml:space="preserve">   greek    </w:t>
      </w:r>
      <w:r>
        <w:t xml:space="preserve">   grover    </w:t>
      </w:r>
      <w:r>
        <w:t xml:space="preserve">   harpys    </w:t>
      </w:r>
      <w:r>
        <w:t xml:space="preserve">   hazel    </w:t>
      </w:r>
      <w:r>
        <w:t xml:space="preserve">   hedge    </w:t>
      </w:r>
      <w:r>
        <w:t xml:space="preserve">   helm    </w:t>
      </w:r>
      <w:r>
        <w:t xml:space="preserve">   immortales    </w:t>
      </w:r>
      <w:r>
        <w:t xml:space="preserve">   iris    </w:t>
      </w:r>
      <w:r>
        <w:t xml:space="preserve">   jason    </w:t>
      </w:r>
      <w:r>
        <w:t xml:space="preserve">   juniper    </w:t>
      </w:r>
      <w:r>
        <w:t xml:space="preserve">   kronos    </w:t>
      </w:r>
      <w:r>
        <w:t xml:space="preserve">   leo    </w:t>
      </w:r>
      <w:r>
        <w:t xml:space="preserve">   leto    </w:t>
      </w:r>
      <w:r>
        <w:t xml:space="preserve">   mars    </w:t>
      </w:r>
      <w:r>
        <w:t xml:space="preserve">   mist    </w:t>
      </w:r>
      <w:r>
        <w:t xml:space="preserve">   nico    </w:t>
      </w:r>
      <w:r>
        <w:t xml:space="preserve">   octavian    </w:t>
      </w:r>
      <w:r>
        <w:t xml:space="preserve">   olympian    </w:t>
      </w:r>
      <w:r>
        <w:t xml:space="preserve">   piper    </w:t>
      </w:r>
      <w:r>
        <w:t xml:space="preserve">   rachelelizabethdare    </w:t>
      </w:r>
      <w:r>
        <w:t xml:space="preserve">   reyna    </w:t>
      </w:r>
      <w:r>
        <w:t xml:space="preserve">   riptide    </w:t>
      </w:r>
      <w:r>
        <w:t xml:space="preserve">   roman    </w:t>
      </w:r>
      <w:r>
        <w:t xml:space="preserve">   satyr    </w:t>
      </w:r>
      <w:r>
        <w:t xml:space="preserve">   scythe    </w:t>
      </w:r>
      <w:r>
        <w:t xml:space="preserve">   thila    </w:t>
      </w:r>
      <w:r>
        <w:t xml:space="preserve">   titans    </w:t>
      </w:r>
      <w:r>
        <w:t xml:space="preserve">   travis    </w:t>
      </w:r>
      <w:r>
        <w:t xml:space="preserve">   tyson    </w:t>
      </w:r>
      <w:r>
        <w:t xml:space="preserve">   ZoëNightshade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word search-for demigods who enjoy searches -ZOE IS AWESOME!!!!!!!!!!!!!!!!!!!!</dc:title>
  <dcterms:created xsi:type="dcterms:W3CDTF">2021-10-11T14:13:36Z</dcterms:created>
  <dcterms:modified xsi:type="dcterms:W3CDTF">2021-10-11T14:13:36Z</dcterms:modified>
</cp:coreProperties>
</file>