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Jackson's Greek Gods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One-eyed giants.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Children of Uranus and Gaia.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offspring of a God and a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nymphs.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with a long, curved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Greek goddess of wisdom.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major deities the Greek believed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the underworld where the wicked suffered punishment for their misdeeds.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of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sea, water, earthquakes, and horses.</w:t>
            </w:r>
          </w:p>
        </w:tc>
      </w:tr>
    </w:tbl>
    <w:p>
      <w:pPr>
        <w:pStyle w:val="WordBankMedium"/>
      </w:pPr>
      <w:r>
        <w:t xml:space="preserve">   Demigod    </w:t>
      </w:r>
      <w:r>
        <w:t xml:space="preserve">   Tartarus    </w:t>
      </w:r>
      <w:r>
        <w:t xml:space="preserve">   Titans    </w:t>
      </w:r>
      <w:r>
        <w:t xml:space="preserve">   Cyclops    </w:t>
      </w:r>
      <w:r>
        <w:t xml:space="preserve">   Scythe    </w:t>
      </w:r>
      <w:r>
        <w:t xml:space="preserve">   Poseidon    </w:t>
      </w:r>
      <w:r>
        <w:t xml:space="preserve">   Athena    </w:t>
      </w:r>
      <w:r>
        <w:t xml:space="preserve">   Olympians    </w:t>
      </w:r>
      <w:r>
        <w:t xml:space="preserve">   Nereids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Jackson's Greek Gods Crossword</dc:title>
  <dcterms:created xsi:type="dcterms:W3CDTF">2021-10-11T14:13:50Z</dcterms:created>
  <dcterms:modified xsi:type="dcterms:W3CDTF">2021-10-11T14:13:50Z</dcterms:modified>
</cp:coreProperties>
</file>