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Jackson's Greek Gods Main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Agriculture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Wisdom and warfare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Releaser of the death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Blacksmith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Grim reaper greek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Dionysus'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Hephaestus'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Hearth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Athena's sparring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Underworld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Creator of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Messenger god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Demeter    </w:t>
      </w:r>
      <w:r>
        <w:t xml:space="preserve">   Hades    </w:t>
      </w:r>
      <w:r>
        <w:t xml:space="preserve">   Persephone    </w:t>
      </w:r>
      <w:r>
        <w:t xml:space="preserve">   Poseidon    </w:t>
      </w:r>
      <w:r>
        <w:t xml:space="preserve">   Athena    </w:t>
      </w:r>
      <w:r>
        <w:t xml:space="preserve">   Pallas    </w:t>
      </w:r>
      <w:r>
        <w:t xml:space="preserve">   Ares    </w:t>
      </w:r>
      <w:r>
        <w:t xml:space="preserve">   Hephaestus    </w:t>
      </w:r>
      <w:r>
        <w:t xml:space="preserve">   Apollo    </w:t>
      </w:r>
      <w:r>
        <w:t xml:space="preserve">   Artemis    </w:t>
      </w:r>
      <w:r>
        <w:t xml:space="preserve">   Dionysus    </w:t>
      </w:r>
      <w:r>
        <w:t xml:space="preserve">   Ampelos    </w:t>
      </w:r>
      <w:r>
        <w:t xml:space="preserve">   Hera    </w:t>
      </w:r>
      <w:r>
        <w:t xml:space="preserve">   Aphrodite    </w:t>
      </w:r>
      <w:r>
        <w:t xml:space="preserve">   Hermes    </w:t>
      </w:r>
      <w:r>
        <w:t xml:space="preserve">   Athena    </w:t>
      </w:r>
      <w:r>
        <w:t xml:space="preserve">   Hestia    </w:t>
      </w:r>
      <w:r>
        <w:t xml:space="preserve">   Thanatos    </w:t>
      </w:r>
      <w:r>
        <w:t xml:space="preserve">   Ichor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Jackson's Greek Gods Main Characters</dc:title>
  <dcterms:created xsi:type="dcterms:W3CDTF">2021-10-11T14:13:19Z</dcterms:created>
  <dcterms:modified xsi:type="dcterms:W3CDTF">2021-10-11T14:13:19Z</dcterms:modified>
</cp:coreProperties>
</file>