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Jackson's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visited _____ to spot 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 reached down to tickel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Cadmus built his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Hephaetus spent ___ year under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anemoi mean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blinded with a searing hot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Apollo was a ____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Broke into the upper world and destoryed everything in his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Hades fell in love with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bound away through the woods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Poseidon hated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Controlled the North Pole and sometimes was caleed Polus</w:t>
            </w:r>
          </w:p>
        </w:tc>
      </w:tr>
    </w:tbl>
    <w:p>
      <w:pPr>
        <w:pStyle w:val="WordBankSmall"/>
      </w:pPr>
      <w:r>
        <w:t xml:space="preserve">   Koios    </w:t>
      </w:r>
      <w:r>
        <w:t xml:space="preserve">   Typhoeus    </w:t>
      </w:r>
      <w:r>
        <w:t xml:space="preserve">   Archer    </w:t>
      </w:r>
      <w:r>
        <w:t xml:space="preserve">   baby    </w:t>
      </w:r>
      <w:r>
        <w:t xml:space="preserve">   wind    </w:t>
      </w:r>
      <w:r>
        <w:t xml:space="preserve">   Nine    </w:t>
      </w:r>
      <w:r>
        <w:t xml:space="preserve">   Athenu    </w:t>
      </w:r>
      <w:r>
        <w:t xml:space="preserve">   Hephuestus    </w:t>
      </w:r>
      <w:r>
        <w:t xml:space="preserve">   city    </w:t>
      </w:r>
      <w:r>
        <w:t xml:space="preserve">   Persephone    </w:t>
      </w:r>
      <w:r>
        <w:t xml:space="preserve">   Killisto    </w:t>
      </w:r>
      <w:r>
        <w:t xml:space="preserve">   Orion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Jackson's Greek Gods</dc:title>
  <dcterms:created xsi:type="dcterms:W3CDTF">2021-10-11T14:13:24Z</dcterms:created>
  <dcterms:modified xsi:type="dcterms:W3CDTF">2021-10-11T14:13:24Z</dcterms:modified>
</cp:coreProperties>
</file>