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Lavon Julian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children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1961 who did he sell his company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he have siblings?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his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he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his son's occupation?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awards did he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 not allowed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founded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1968 what award did he receive?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his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his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magazine ran his life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was he born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Lavon Julian</dc:title>
  <dcterms:created xsi:type="dcterms:W3CDTF">2021-10-11T14:13:35Z</dcterms:created>
  <dcterms:modified xsi:type="dcterms:W3CDTF">2021-10-11T14:13:35Z</dcterms:modified>
</cp:coreProperties>
</file>