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satyr    </w:t>
      </w:r>
      <w:r>
        <w:t xml:space="preserve">   cyclops    </w:t>
      </w:r>
      <w:r>
        <w:t xml:space="preserve">   Ares    </w:t>
      </w:r>
      <w:r>
        <w:t xml:space="preserve">   Apollo    </w:t>
      </w:r>
      <w:r>
        <w:t xml:space="preserve">   Olympians    </w:t>
      </w:r>
      <w:r>
        <w:t xml:space="preserve">   Greek    </w:t>
      </w:r>
      <w:r>
        <w:t xml:space="preserve">   Dionysus    </w:t>
      </w:r>
      <w:r>
        <w:t xml:space="preserve">   Athena    </w:t>
      </w:r>
      <w:r>
        <w:t xml:space="preserve">   lotus flower    </w:t>
      </w:r>
      <w:r>
        <w:t xml:space="preserve">   Titans    </w:t>
      </w:r>
      <w:r>
        <w:t xml:space="preserve">   medusa    </w:t>
      </w:r>
      <w:r>
        <w:t xml:space="preserve">   Luke    </w:t>
      </w:r>
      <w:r>
        <w:t xml:space="preserve">   poseiden    </w:t>
      </w:r>
      <w:r>
        <w:t xml:space="preserve">   Grover    </w:t>
      </w:r>
      <w:r>
        <w:t xml:space="preserve">   halfblood    </w:t>
      </w:r>
      <w:r>
        <w:t xml:space="preserve">   Persephone    </w:t>
      </w:r>
      <w:r>
        <w:t xml:space="preserve">   Zeus    </w:t>
      </w:r>
      <w:r>
        <w:t xml:space="preserve">   Hades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2021-10-11T14:13:30Z</dcterms:created>
  <dcterms:modified xsi:type="dcterms:W3CDTF">2021-10-11T14:13:30Z</dcterms:modified>
</cp:coreProperties>
</file>