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the Park Keeper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autumn    </w:t>
      </w:r>
      <w:r>
        <w:t xml:space="preserve">   badger    </w:t>
      </w:r>
      <w:r>
        <w:t xml:space="preserve">   duck    </w:t>
      </w:r>
      <w:r>
        <w:t xml:space="preserve">   fox    </w:t>
      </w:r>
      <w:r>
        <w:t xml:space="preserve">   hedgehog    </w:t>
      </w:r>
      <w:r>
        <w:t xml:space="preserve">   mole    </w:t>
      </w:r>
      <w:r>
        <w:t xml:space="preserve">   mouse    </w:t>
      </w:r>
      <w:r>
        <w:t xml:space="preserve">   owl    </w:t>
      </w:r>
      <w:r>
        <w:t xml:space="preserve">   park    </w:t>
      </w:r>
      <w:r>
        <w:t xml:space="preserve">   percy    </w:t>
      </w:r>
      <w:r>
        <w:t xml:space="preserve">   rabbit    </w:t>
      </w:r>
      <w:r>
        <w:t xml:space="preserve">   snow    </w:t>
      </w:r>
      <w:r>
        <w:t xml:space="preserve">   spring    </w:t>
      </w:r>
      <w:r>
        <w:t xml:space="preserve">   summer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the Park Keeper Wordsearch</dc:title>
  <dcterms:created xsi:type="dcterms:W3CDTF">2021-10-11T14:13:52Z</dcterms:created>
  <dcterms:modified xsi:type="dcterms:W3CDTF">2021-10-11T14:13:52Z</dcterms:modified>
</cp:coreProperties>
</file>