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Perdu En 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dégoûter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Bouquet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paraître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Bâtiment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drôlement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Grève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disparition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Ailleurs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embrasse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Bouleversé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bonheur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sécher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Perdu En Mer</dc:title>
  <dcterms:created xsi:type="dcterms:W3CDTF">2021-10-11T14:13:28Z</dcterms:created>
  <dcterms:modified xsi:type="dcterms:W3CDTF">2021-10-11T14:13:28Z</dcterms:modified>
</cp:coreProperties>
</file>