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 Lachaise Cemetery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Urban Planner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Archaeologist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 Lachaise Cemetery</dc:title>
  <dcterms:created xsi:type="dcterms:W3CDTF">2021-10-11T14:12:32Z</dcterms:created>
  <dcterms:modified xsi:type="dcterms:W3CDTF">2021-10-11T14:12:32Z</dcterms:modified>
</cp:coreProperties>
</file>