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Peregrine Falcon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Duck hawk    </w:t>
      </w:r>
      <w:r>
        <w:t xml:space="preserve">   Eggs    </w:t>
      </w:r>
      <w:r>
        <w:t xml:space="preserve">   Endangered    </w:t>
      </w:r>
      <w:r>
        <w:t xml:space="preserve">   Falcon    </w:t>
      </w:r>
      <w:r>
        <w:t xml:space="preserve">   Falcon Punch    </w:t>
      </w:r>
      <w:r>
        <w:t xml:space="preserve">   Flight    </w:t>
      </w:r>
      <w:r>
        <w:t xml:space="preserve">   Nest    </w:t>
      </w:r>
      <w:r>
        <w:t xml:space="preserve">   Peregrine    </w:t>
      </w:r>
      <w:r>
        <w:t xml:space="preserve">   Pesticide    </w:t>
      </w:r>
      <w:r>
        <w:t xml:space="preserve">   Predator    </w:t>
      </w:r>
      <w:r>
        <w:t xml:space="preserve">   Prey    </w:t>
      </w:r>
      <w:r>
        <w:t xml:space="preserve">   Talons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Peregrine Falcon</dc:title>
  <dcterms:created xsi:type="dcterms:W3CDTF">2021-10-11T14:13:45Z</dcterms:created>
  <dcterms:modified xsi:type="dcterms:W3CDTF">2021-10-11T14:13:45Z</dcterms:modified>
</cp:coreProperties>
</file>