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Peregrine Falcon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mating    </w:t>
      </w:r>
      <w:r>
        <w:t xml:space="preserve">   weakenedeagles    </w:t>
      </w:r>
      <w:r>
        <w:t xml:space="preserve">   fish    </w:t>
      </w:r>
      <w:r>
        <w:t xml:space="preserve">   smallbirds    </w:t>
      </w:r>
      <w:r>
        <w:t xml:space="preserve">   lizards    </w:t>
      </w:r>
      <w:r>
        <w:t xml:space="preserve">   midflight    </w:t>
      </w:r>
      <w:r>
        <w:t xml:space="preserve">   swoop    </w:t>
      </w:r>
      <w:r>
        <w:t xml:space="preserve">   mammal    </w:t>
      </w:r>
      <w:r>
        <w:t xml:space="preserve">   apexpredator    </w:t>
      </w:r>
      <w:r>
        <w:t xml:space="preserve">   prey    </w:t>
      </w:r>
      <w:r>
        <w:t xml:space="preserve">   speed    </w:t>
      </w:r>
      <w:r>
        <w:t xml:space="preserve">   talons    </w:t>
      </w:r>
      <w:r>
        <w:t xml:space="preserve">   beak    </w:t>
      </w:r>
      <w:r>
        <w:t xml:space="preserve">   peregrinefalcon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 Falcon word find</dc:title>
  <dcterms:created xsi:type="dcterms:W3CDTF">2021-10-11T14:12:58Z</dcterms:created>
  <dcterms:modified xsi:type="dcterms:W3CDTF">2021-10-11T14:12:58Z</dcterms:modified>
</cp:coreProperties>
</file>