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Peregrine Falcons at Mayo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predator    </w:t>
      </w:r>
      <w:r>
        <w:t xml:space="preserve">   captive breeding    </w:t>
      </w:r>
      <w:r>
        <w:t xml:space="preserve">   hacking    </w:t>
      </w:r>
      <w:r>
        <w:t xml:space="preserve">   reintroduction    </w:t>
      </w:r>
      <w:r>
        <w:t xml:space="preserve">   raptor    </w:t>
      </w:r>
      <w:r>
        <w:t xml:space="preserve">   tiercel    </w:t>
      </w:r>
      <w:r>
        <w:t xml:space="preserve">   scrape    </w:t>
      </w:r>
      <w:r>
        <w:t xml:space="preserve">   nestling    </w:t>
      </w:r>
      <w:r>
        <w:t xml:space="preserve">   insecticide    </w:t>
      </w:r>
      <w:r>
        <w:t xml:space="preserve">   endangered    </w:t>
      </w:r>
      <w:r>
        <w:t xml:space="preserve">   eyass    </w:t>
      </w:r>
      <w:r>
        <w:t xml:space="preserve">   adaptation    </w:t>
      </w:r>
      <w:r>
        <w:t xml:space="preserve">   diurnal    </w:t>
      </w:r>
      <w:r>
        <w:t xml:space="preserve">   migration    </w:t>
      </w:r>
      <w:r>
        <w:t xml:space="preserve">   fledgling    </w:t>
      </w:r>
      <w:r>
        <w:t xml:space="preserve">   incubation    </w:t>
      </w:r>
      <w:r>
        <w:t xml:space="preserve">   nest box    </w:t>
      </w:r>
      <w:r>
        <w:t xml:space="preserve">   stoop    </w:t>
      </w:r>
      <w:r>
        <w:t xml:space="preserve">   Mayo clinic    </w:t>
      </w:r>
      <w:r>
        <w:t xml:space="preserve">   Peregrine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 Falcons at Mayo Word Search</dc:title>
  <dcterms:created xsi:type="dcterms:W3CDTF">2021-10-11T14:14:09Z</dcterms:created>
  <dcterms:modified xsi:type="dcterms:W3CDTF">2021-10-11T14:14:09Z</dcterms:modified>
</cp:coreProperties>
</file>