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Peregrine Loops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 where Jacob and his dad are staying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with extra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levitating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Jacobs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creatures that eat peculiar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 that brings things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guy that got killed by a hollowgast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boy that died because he stepped out of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Jacobs physiatrist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date of loop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ymbryne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date of the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 who's dreams come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monsters that killed 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 giver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Jacobs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invisible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Jacobs grandfather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Peregrine Loops</dc:title>
  <dcterms:created xsi:type="dcterms:W3CDTF">2021-10-11T14:12:30Z</dcterms:created>
  <dcterms:modified xsi:type="dcterms:W3CDTF">2021-10-11T14:12:30Z</dcterms:modified>
</cp:coreProperties>
</file>