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Peregrines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likes to play with dolls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grandpa Abe grew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 Golin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where the orphanage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Millard 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Emma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month the Atom bomb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 reset when this went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Jacobs grandpa 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Bronwin 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mistress of the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floating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back in time everyday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 where the orphanage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brought jacob to the orphanage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 Peregrine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children in the orphanage has a special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Peregrines Peril</dc:title>
  <dcterms:created xsi:type="dcterms:W3CDTF">2021-10-11T14:12:37Z</dcterms:created>
  <dcterms:modified xsi:type="dcterms:W3CDTF">2021-10-11T14:12:37Z</dcterms:modified>
</cp:coreProperties>
</file>