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Perek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Aharon    </w:t>
      </w:r>
      <w:r>
        <w:t xml:space="preserve">   Israel    </w:t>
      </w:r>
      <w:r>
        <w:t xml:space="preserve">   Complaining    </w:t>
      </w:r>
      <w:r>
        <w:t xml:space="preserve">   Ten    </w:t>
      </w:r>
      <w:r>
        <w:t xml:space="preserve">   Punishment    </w:t>
      </w:r>
      <w:r>
        <w:t xml:space="preserve">   Bnai Yisrael    </w:t>
      </w:r>
      <w:r>
        <w:t xml:space="preserve">   Hashem    </w:t>
      </w:r>
      <w:r>
        <w:t xml:space="preserve">   Spies    </w:t>
      </w:r>
      <w:r>
        <w:t xml:space="preserve">   Sins    </w:t>
      </w:r>
      <w:r>
        <w:t xml:space="preserve">   Forgiveness    </w:t>
      </w:r>
      <w:r>
        <w:t xml:space="preserve">   Mercy    </w:t>
      </w:r>
      <w:r>
        <w:t xml:space="preserve">   Mourning    </w:t>
      </w:r>
      <w:r>
        <w:t xml:space="preserve">   Thirteen Attributes    </w:t>
      </w:r>
      <w:r>
        <w:t xml:space="preserve">   Crying    </w:t>
      </w:r>
      <w:r>
        <w:t xml:space="preserve">   Yehoshua    </w:t>
      </w:r>
      <w:r>
        <w:t xml:space="preserve">   Calev    </w:t>
      </w:r>
      <w:r>
        <w:t xml:space="preserve">   Moshe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Perek 14</dc:title>
  <dcterms:created xsi:type="dcterms:W3CDTF">2021-10-11T14:12:21Z</dcterms:created>
  <dcterms:modified xsi:type="dcterms:W3CDTF">2021-10-11T14:12:21Z</dcterms:modified>
</cp:coreProperties>
</file>