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Perek chof Daled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Moshe    </w:t>
      </w:r>
      <w:r>
        <w:t xml:space="preserve">   Torah    </w:t>
      </w:r>
      <w:r>
        <w:t xml:space="preserve">   Cloud    </w:t>
      </w:r>
      <w:r>
        <w:t xml:space="preserve">   Mountain    </w:t>
      </w:r>
      <w:r>
        <w:t xml:space="preserve">   Aharon    </w:t>
      </w:r>
      <w:r>
        <w:t xml:space="preserve">   Avihu    </w:t>
      </w:r>
      <w:r>
        <w:t xml:space="preserve">   Chumash    </w:t>
      </w:r>
      <w:r>
        <w:t xml:space="preserve">   Days    </w:t>
      </w:r>
      <w:r>
        <w:t xml:space="preserve">   Forty    </w:t>
      </w:r>
      <w:r>
        <w:t xml:space="preserve">   Har sini    </w:t>
      </w:r>
      <w:r>
        <w:t xml:space="preserve">   Hashem    </w:t>
      </w:r>
      <w:r>
        <w:t xml:space="preserve">   Karbanot    </w:t>
      </w:r>
      <w:r>
        <w:t xml:space="preserve">   Mizbeach    </w:t>
      </w:r>
      <w:r>
        <w:t xml:space="preserve">   Monuments    </w:t>
      </w:r>
      <w:r>
        <w:t xml:space="preserve">   Nadav    </w:t>
      </w:r>
      <w:r>
        <w:t xml:space="preserve">   Nights    </w:t>
      </w:r>
      <w:r>
        <w:t xml:space="preserve">   Zekanim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Perek chof Daled</dc:title>
  <dcterms:created xsi:type="dcterms:W3CDTF">2021-10-11T14:14:11Z</dcterms:created>
  <dcterms:modified xsi:type="dcterms:W3CDTF">2021-10-11T14:14:11Z</dcterms:modified>
</cp:coreProperties>
</file>