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Perennials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sweet peas    </w:t>
      </w:r>
      <w:r>
        <w:t xml:space="preserve">   bleeding heart    </w:t>
      </w:r>
      <w:r>
        <w:t xml:space="preserve">   golden glow    </w:t>
      </w:r>
      <w:r>
        <w:t xml:space="preserve">   russian sage    </w:t>
      </w:r>
      <w:r>
        <w:t xml:space="preserve">   Allium    </w:t>
      </w:r>
      <w:r>
        <w:t xml:space="preserve">   anemone    </w:t>
      </w:r>
      <w:r>
        <w:t xml:space="preserve">   aster    </w:t>
      </w:r>
      <w:r>
        <w:t xml:space="preserve">   campanula    </w:t>
      </w:r>
      <w:r>
        <w:t xml:space="preserve">   chrysanthemum    </w:t>
      </w:r>
      <w:r>
        <w:t xml:space="preserve">   columbine    </w:t>
      </w:r>
      <w:r>
        <w:t xml:space="preserve">   coreopsis    </w:t>
      </w:r>
      <w:r>
        <w:t xml:space="preserve">   crocus    </w:t>
      </w:r>
      <w:r>
        <w:t xml:space="preserve">   daffodil    </w:t>
      </w:r>
      <w:r>
        <w:t xml:space="preserve">   daisy    </w:t>
      </w:r>
      <w:r>
        <w:t xml:space="preserve">   delphinium    </w:t>
      </w:r>
      <w:r>
        <w:t xml:space="preserve">   dianthus    </w:t>
      </w:r>
      <w:r>
        <w:t xml:space="preserve">   flax    </w:t>
      </w:r>
      <w:r>
        <w:t xml:space="preserve">   foxglove    </w:t>
      </w:r>
      <w:r>
        <w:t xml:space="preserve">   Gaillardia    </w:t>
      </w:r>
      <w:r>
        <w:t xml:space="preserve">   goldenrod    </w:t>
      </w:r>
      <w:r>
        <w:t xml:space="preserve">   heliopsis    </w:t>
      </w:r>
      <w:r>
        <w:t xml:space="preserve">   hyacinth    </w:t>
      </w:r>
      <w:r>
        <w:t xml:space="preserve">   hydrangea    </w:t>
      </w:r>
      <w:r>
        <w:t xml:space="preserve">   lavendar    </w:t>
      </w:r>
      <w:r>
        <w:t xml:space="preserve">   lilac    </w:t>
      </w:r>
      <w:r>
        <w:t xml:space="preserve">   lily    </w:t>
      </w:r>
      <w:r>
        <w:t xml:space="preserve">   lupine    </w:t>
      </w:r>
      <w:r>
        <w:t xml:space="preserve">   mint    </w:t>
      </w:r>
      <w:r>
        <w:t xml:space="preserve">   monarda    </w:t>
      </w:r>
      <w:r>
        <w:t xml:space="preserve">   penstemon    </w:t>
      </w:r>
      <w:r>
        <w:t xml:space="preserve">   peony    </w:t>
      </w:r>
      <w:r>
        <w:t xml:space="preserve">   phlox    </w:t>
      </w:r>
      <w:r>
        <w:t xml:space="preserve">   rose    </w:t>
      </w:r>
      <w:r>
        <w:t xml:space="preserve">   rudbeckia    </w:t>
      </w:r>
      <w:r>
        <w:t xml:space="preserve">   salvia    </w:t>
      </w:r>
      <w:r>
        <w:t xml:space="preserve">   sedum    </w:t>
      </w:r>
      <w:r>
        <w:t xml:space="preserve">   Sunflower    </w:t>
      </w:r>
      <w:r>
        <w:t xml:space="preserve">   trollius    </w:t>
      </w:r>
      <w:r>
        <w:t xml:space="preserve">   tulip    </w:t>
      </w:r>
      <w:r>
        <w:t xml:space="preserve">   Yarrow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Perennials</dc:title>
  <dcterms:created xsi:type="dcterms:W3CDTF">2021-10-11T14:12:34Z</dcterms:created>
  <dcterms:modified xsi:type="dcterms:W3CDTF">2021-10-11T14:12:34Z</dcterms:modified>
</cp:coreProperties>
</file>