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Perfect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Severe mental or physical pain;suffering.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Unraveled or worn at the 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Noisy,energetic;confusion.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Walked slowly and with heavy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The act of throwing or casting something with great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able to tolerate or deal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Given the courage or confidence to so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beg someone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Hot or Humid.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throwing or casting something with great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ending or termination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inability to understand something ;confusion.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Talked or exchanged remarks in a good-humored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An action or event serving as an introduction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Faint,dim,soft.weak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Moved or twisted in a spiral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Truthful or straightforward.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Surprise or shock caused by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Idea,Belief.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infantryman's gun with a long barrel.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10</dc:title>
  <dcterms:created xsi:type="dcterms:W3CDTF">2021-10-11T14:13:43Z</dcterms:created>
  <dcterms:modified xsi:type="dcterms:W3CDTF">2021-10-11T14:13:43Z</dcterms:modified>
</cp:coreProperties>
</file>