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Human-made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arc of rich, or fertile farmland.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Uruk's king, and became a legenday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they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consisted of a city and all the countryside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 mixture of rich soil and tiny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arrangement in which each worker specializes in a particular task or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of a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supplying water 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Countryside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</dc:title>
  <dcterms:created xsi:type="dcterms:W3CDTF">2021-10-11T14:13:55Z</dcterms:created>
  <dcterms:modified xsi:type="dcterms:W3CDTF">2021-10-11T14:13:55Z</dcterms:modified>
</cp:coreProperties>
</file>