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Perfect 10 #3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filling a memory with things that seem true but not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proper and responsible behavior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small group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awareness of one's own cognitive processes.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Photographic memory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Severe lossof memory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types of learning that involves a stimulus response connection in which the response is conditional on 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technique of memorization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belief that proper subject matter of psychology observably behavior and nothing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narrowed focus while conscious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putting a bad memory away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Coping behavior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light bulb moment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Perfect 10 #3</dc:title>
  <dcterms:created xsi:type="dcterms:W3CDTF">2021-10-11T14:13:07Z</dcterms:created>
  <dcterms:modified xsi:type="dcterms:W3CDTF">2021-10-11T14:13:07Z</dcterms:modified>
</cp:coreProperties>
</file>